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F79F" w14:textId="317865BD" w:rsidR="00630863" w:rsidRDefault="00B9506D">
      <w:pPr>
        <w:rPr>
          <w:b/>
          <w:sz w:val="32"/>
        </w:rPr>
      </w:pPr>
      <w:r>
        <w:rPr>
          <w:noProof/>
        </w:rPr>
        <w:drawing>
          <wp:inline distT="0" distB="0" distL="0" distR="0" wp14:anchorId="24B42009" wp14:editId="6F964A19">
            <wp:extent cx="793750" cy="786534"/>
            <wp:effectExtent l="0" t="0" r="6350" b="0"/>
            <wp:docPr id="831231857" name="Picture 1" descr="A red shield with a lion and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31857" name="Picture 1" descr="A red shield with a lion and a blue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9" cy="7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A8258" w14:textId="0F8CED51" w:rsidR="00D071DB" w:rsidRDefault="00630863">
      <w:r>
        <w:rPr>
          <w:b/>
          <w:sz w:val="32"/>
        </w:rPr>
        <w:t>Financial Assistance</w:t>
      </w:r>
      <w:r w:rsidR="00802886">
        <w:rPr>
          <w:b/>
          <w:sz w:val="32"/>
        </w:rPr>
        <w:t xml:space="preserve"> Application Form</w:t>
      </w:r>
    </w:p>
    <w:p w14:paraId="40374B00" w14:textId="21697877" w:rsidR="00D071DB" w:rsidRDefault="00802886">
      <w:r>
        <w:t xml:space="preserve">This form is to be completed by </w:t>
      </w:r>
      <w:r>
        <w:t xml:space="preserve">parents/guardians requesting a reduction </w:t>
      </w:r>
      <w:r w:rsidR="007227FE">
        <w:t>in</w:t>
      </w:r>
      <w:r>
        <w:t xml:space="preserve"> cricket </w:t>
      </w:r>
      <w:r w:rsidR="00E60D64">
        <w:t xml:space="preserve">fees </w:t>
      </w:r>
      <w:r>
        <w:t>due to financial hardship or other circumstances. All information provided will be treated as confidential.</w:t>
      </w:r>
    </w:p>
    <w:p w14:paraId="0B2152E9" w14:textId="77777777" w:rsidR="00D071DB" w:rsidRDefault="00802886">
      <w:pPr>
        <w:pStyle w:val="Heading2"/>
      </w:pPr>
      <w:r>
        <w:t>Section 1: Applicant Details</w:t>
      </w:r>
    </w:p>
    <w:p w14:paraId="55986E2F" w14:textId="77777777" w:rsidR="002736B6" w:rsidRPr="002736B6" w:rsidRDefault="002736B6" w:rsidP="002736B6"/>
    <w:p w14:paraId="60FDF6BE" w14:textId="58798930" w:rsidR="002736B6" w:rsidRDefault="00802886">
      <w:r w:rsidRPr="002736B6">
        <w:t xml:space="preserve">Player’s Full Name: </w:t>
      </w:r>
      <w:r w:rsidR="002736B6">
        <w:t>………………………………………………………………………………………………………</w:t>
      </w:r>
    </w:p>
    <w:p w14:paraId="0F6BB71F" w14:textId="3440373E" w:rsidR="00D071DB" w:rsidRDefault="00802886">
      <w:r>
        <w:t>Date of Birth</w:t>
      </w:r>
      <w:r w:rsidR="00447650">
        <w:t xml:space="preserve"> and </w:t>
      </w:r>
      <w:r w:rsidR="001A5DD9">
        <w:t>age group</w:t>
      </w:r>
      <w:r w:rsidR="00447650">
        <w:t xml:space="preserve"> </w:t>
      </w:r>
      <w:r w:rsidR="002736B6">
        <w:t>(</w:t>
      </w:r>
      <w:proofErr w:type="spellStart"/>
      <w:r w:rsidR="002736B6">
        <w:t>eg</w:t>
      </w:r>
      <w:proofErr w:type="spellEnd"/>
      <w:r w:rsidR="002736B6">
        <w:t xml:space="preserve"> </w:t>
      </w:r>
      <w:r w:rsidR="001A5DD9">
        <w:t xml:space="preserve">EEP U13 </w:t>
      </w:r>
      <w:proofErr w:type="spellStart"/>
      <w:r w:rsidR="001A5DD9">
        <w:t>etc</w:t>
      </w:r>
      <w:proofErr w:type="spellEnd"/>
      <w:r w:rsidR="001A5DD9">
        <w:t>)</w:t>
      </w:r>
      <w:r>
        <w:t xml:space="preserve">: </w:t>
      </w:r>
      <w:r w:rsidR="001A5DD9">
        <w:t>….</w:t>
      </w:r>
      <w:r w:rsidR="002736B6">
        <w:t>……………………………………………………………</w:t>
      </w:r>
    </w:p>
    <w:p w14:paraId="325CD6A9" w14:textId="3676DE73" w:rsidR="00D071DB" w:rsidRPr="001A5DD9" w:rsidRDefault="00802886">
      <w:r>
        <w:t>Parent/Guardian N</w:t>
      </w:r>
      <w:r w:rsidR="001A5DD9">
        <w:t>a</w:t>
      </w:r>
      <w:r w:rsidR="001A5DD9">
        <w:rPr>
          <w:u w:val="single"/>
        </w:rPr>
        <w:t xml:space="preserve">me: </w:t>
      </w:r>
      <w:r w:rsidR="001A5DD9">
        <w:t>……………………………………………………………………………………………….</w:t>
      </w:r>
    </w:p>
    <w:p w14:paraId="2EA3E64A" w14:textId="415BE5D1" w:rsidR="00D071DB" w:rsidRDefault="00802886">
      <w:r>
        <w:t xml:space="preserve">Contact Number: </w:t>
      </w:r>
      <w:r w:rsidR="001A5DD9">
        <w:t>………………………………………………………………………………………………………….</w:t>
      </w:r>
    </w:p>
    <w:p w14:paraId="60C67701" w14:textId="16E66775" w:rsidR="00D071DB" w:rsidRPr="00447650" w:rsidRDefault="00802886">
      <w:pPr>
        <w:rPr>
          <w:u w:val="single"/>
        </w:rPr>
      </w:pPr>
      <w:r>
        <w:t xml:space="preserve">Email Address: </w:t>
      </w:r>
      <w:r w:rsidR="001A5DD9">
        <w:t>…………………………………………………………………………………………………………….</w:t>
      </w:r>
    </w:p>
    <w:p w14:paraId="38D03E33" w14:textId="11AFB9F8" w:rsidR="00D071DB" w:rsidRDefault="00341A26">
      <w:r>
        <w:t xml:space="preserve">Home </w:t>
      </w:r>
      <w:r w:rsidR="00802886">
        <w:t xml:space="preserve">Address: </w:t>
      </w:r>
      <w:r w:rsidR="001A5DD9">
        <w:t>……………………………………………………………………………………………………………</w:t>
      </w:r>
    </w:p>
    <w:p w14:paraId="27EF0664" w14:textId="77777777" w:rsidR="00D071DB" w:rsidRDefault="00D071DB"/>
    <w:p w14:paraId="17D4F855" w14:textId="37C70D2A" w:rsidR="00D071DB" w:rsidRDefault="00802886">
      <w:pPr>
        <w:pStyle w:val="Heading2"/>
      </w:pPr>
      <w:r>
        <w:t xml:space="preserve">Section 2: </w:t>
      </w:r>
      <w:r w:rsidR="004123A6">
        <w:t xml:space="preserve">Details of </w:t>
      </w:r>
      <w:r w:rsidR="001315F3">
        <w:t xml:space="preserve">Fee Reduction </w:t>
      </w:r>
    </w:p>
    <w:p w14:paraId="4C18ECDE" w14:textId="77777777" w:rsidR="002823BE" w:rsidRDefault="002823BE" w:rsidP="002823BE"/>
    <w:p w14:paraId="300D7779" w14:textId="4C13767D" w:rsidR="00494535" w:rsidRDefault="00B2761F">
      <w:r>
        <w:t xml:space="preserve">Details of </w:t>
      </w:r>
      <w:r w:rsidR="00710002">
        <w:t xml:space="preserve">Activity </w:t>
      </w:r>
      <w:r w:rsidR="00494535">
        <w:t>you are asking for a reduction for (</w:t>
      </w:r>
      <w:proofErr w:type="spellStart"/>
      <w:r w:rsidR="00582B12">
        <w:t>eg.</w:t>
      </w:r>
      <w:proofErr w:type="spellEnd"/>
      <w:r w:rsidR="00582B12">
        <w:t xml:space="preserve"> </w:t>
      </w:r>
      <w:r w:rsidR="00494535">
        <w:t xml:space="preserve">U13 </w:t>
      </w:r>
      <w:r w:rsidR="00582B12">
        <w:t xml:space="preserve">Winter </w:t>
      </w:r>
      <w:r w:rsidR="00982DEE">
        <w:t>c</w:t>
      </w:r>
      <w:r w:rsidR="00494535">
        <w:t>o</w:t>
      </w:r>
      <w:r w:rsidR="00582B12">
        <w:t>aching</w:t>
      </w:r>
      <w:r w:rsidR="00DA4BFD">
        <w:t>/</w:t>
      </w:r>
      <w:proofErr w:type="gramStart"/>
      <w:r w:rsidR="00DA4BFD">
        <w:t>K</w:t>
      </w:r>
      <w:r>
        <w:t>it</w:t>
      </w:r>
      <w:r w:rsidR="00582B12">
        <w:t>)…</w:t>
      </w:r>
      <w:proofErr w:type="gramEnd"/>
      <w:r w:rsidR="00582B12">
        <w:t>……</w:t>
      </w:r>
      <w:r w:rsidR="00494535">
        <w:t>……………………………………………………………………………………………………</w:t>
      </w:r>
      <w:proofErr w:type="gramStart"/>
      <w:r w:rsidR="00494535">
        <w:t>…</w:t>
      </w:r>
      <w:r w:rsidR="00710002">
        <w:t>..</w:t>
      </w:r>
      <w:proofErr w:type="gramEnd"/>
    </w:p>
    <w:p w14:paraId="33C836E9" w14:textId="59086465" w:rsidR="00D071DB" w:rsidRDefault="00BC0DAE">
      <w:r>
        <w:t>Cost of activity</w:t>
      </w:r>
      <w:r w:rsidR="00802886">
        <w:t xml:space="preserve">: </w:t>
      </w:r>
      <w:r w:rsidR="002823BE">
        <w:t>£………………………</w:t>
      </w:r>
      <w:r w:rsidR="00582B12">
        <w:t>………………………………………………………………</w:t>
      </w:r>
      <w:r w:rsidR="00982DEE">
        <w:t>………..</w:t>
      </w:r>
      <w:r w:rsidR="00582B12">
        <w:t>.</w:t>
      </w:r>
      <w:r w:rsidR="002823BE">
        <w:t>……</w:t>
      </w:r>
      <w:proofErr w:type="gramStart"/>
      <w:r w:rsidR="002823BE">
        <w:t>…..</w:t>
      </w:r>
      <w:proofErr w:type="gramEnd"/>
    </w:p>
    <w:p w14:paraId="22EF6868" w14:textId="14A54CF4" w:rsidR="00D071DB" w:rsidRDefault="00802886">
      <w:r>
        <w:t xml:space="preserve">Requested Subsidy/Reduction: </w:t>
      </w:r>
      <w:r w:rsidR="00582B12">
        <w:t>£……………………………………………………………………………………</w:t>
      </w:r>
    </w:p>
    <w:p w14:paraId="55851680" w14:textId="77777777" w:rsidR="00D071DB" w:rsidRDefault="00D071DB"/>
    <w:p w14:paraId="6DBD1998" w14:textId="77777777" w:rsidR="00D071DB" w:rsidRDefault="00802886">
      <w:pPr>
        <w:pStyle w:val="Heading2"/>
      </w:pPr>
      <w:r>
        <w:t>Section 3: Reason for Subsidy Request</w:t>
      </w:r>
    </w:p>
    <w:p w14:paraId="0C04CF48" w14:textId="77777777" w:rsidR="00293AD9" w:rsidRPr="00293AD9" w:rsidRDefault="00293AD9" w:rsidP="00293AD9"/>
    <w:p w14:paraId="0A8BC80B" w14:textId="77777777" w:rsidR="00D071DB" w:rsidRDefault="00802886">
      <w:r>
        <w:t>Please outline your circumstances and why you are requesting a reduction in fees (financial hardship, multiple family members registered, unemployment, etc.):</w:t>
      </w:r>
    </w:p>
    <w:p w14:paraId="2F861029" w14:textId="67F36324" w:rsidR="00D071DB" w:rsidRDefault="00802886">
      <w:r>
        <w:br/>
      </w:r>
      <w:r w:rsidR="00982DEE">
        <w:t>………………………………………………………………………………………………………………………………………..</w:t>
      </w:r>
      <w:r>
        <w:br/>
      </w:r>
      <w:r w:rsidR="00982DEE">
        <w:lastRenderedPageBreak/>
        <w:t>………………………………………………………………………………………………………………………………………….</w:t>
      </w:r>
      <w:r>
        <w:br/>
      </w:r>
    </w:p>
    <w:p w14:paraId="4526B748" w14:textId="77777777" w:rsidR="00D071DB" w:rsidRDefault="00D071DB"/>
    <w:p w14:paraId="259CEAF7" w14:textId="0D32BF70" w:rsidR="00370224" w:rsidRDefault="00802886" w:rsidP="00370224">
      <w:pPr>
        <w:pStyle w:val="Heading2"/>
      </w:pPr>
      <w:r>
        <w:t xml:space="preserve">Section 4: Supporting </w:t>
      </w:r>
      <w:r w:rsidR="00370224">
        <w:t xml:space="preserve">Evidence Included </w:t>
      </w:r>
      <w:r w:rsidR="005A5CF6">
        <w:t>(please tick)</w:t>
      </w:r>
    </w:p>
    <w:p w14:paraId="1CDB9B57" w14:textId="77777777" w:rsidR="00D071DB" w:rsidRDefault="00D071DB"/>
    <w:p w14:paraId="3470FC4F" w14:textId="5B264282" w:rsidR="008B6C1B" w:rsidRDefault="000867DC" w:rsidP="00E92885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6543F" wp14:editId="28330395">
                <wp:simplePos x="0" y="0"/>
                <wp:positionH relativeFrom="column">
                  <wp:posOffset>2216150</wp:posOffset>
                </wp:positionH>
                <wp:positionV relativeFrom="paragraph">
                  <wp:posOffset>198120</wp:posOffset>
                </wp:positionV>
                <wp:extent cx="247650" cy="152400"/>
                <wp:effectExtent l="57150" t="19050" r="76200" b="95250"/>
                <wp:wrapNone/>
                <wp:docPr id="14689302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B15AB" id="Rectangle 2" o:spid="_x0000_s1026" style="position:absolute;margin-left:174.5pt;margin-top:15.6pt;width:19.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t xml:space="preserve">Recent Documentation confirming eligibility for free school meals, universal credit or other relevant benefits  </w:t>
      </w:r>
    </w:p>
    <w:p w14:paraId="6063CDFC" w14:textId="02039D83" w:rsidR="000867DC" w:rsidRDefault="00E92885" w:rsidP="00E92885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64B0AE" wp14:editId="24372ED8">
                <wp:simplePos x="0" y="0"/>
                <wp:positionH relativeFrom="column">
                  <wp:posOffset>5137150</wp:posOffset>
                </wp:positionH>
                <wp:positionV relativeFrom="paragraph">
                  <wp:posOffset>24765</wp:posOffset>
                </wp:positionV>
                <wp:extent cx="247650" cy="152400"/>
                <wp:effectExtent l="57150" t="19050" r="76200" b="95250"/>
                <wp:wrapNone/>
                <wp:docPr id="19425986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82802" id="Rectangle 2" o:spid="_x0000_s1026" style="position:absolute;margin-left:404.5pt;margin-top:1.95pt;width:19.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1B2A88">
        <w:t>Re</w:t>
      </w:r>
      <w:r>
        <w:t>c</w:t>
      </w:r>
      <w:r w:rsidR="001B2A88">
        <w:t xml:space="preserve">ent P60, </w:t>
      </w:r>
      <w:proofErr w:type="spellStart"/>
      <w:r w:rsidR="001B2A88">
        <w:t>payslips</w:t>
      </w:r>
      <w:proofErr w:type="spellEnd"/>
      <w:r w:rsidR="001B2A88">
        <w:t xml:space="preserve"> or </w:t>
      </w:r>
      <w:proofErr w:type="spellStart"/>
      <w:r w:rsidR="001B2A88">
        <w:t>self assessment</w:t>
      </w:r>
      <w:proofErr w:type="spellEnd"/>
      <w:r w:rsidR="001B2A88">
        <w:t xml:space="preserve"> </w:t>
      </w:r>
      <w:r>
        <w:t xml:space="preserve">summary demonstrating threshold   </w:t>
      </w:r>
    </w:p>
    <w:p w14:paraId="1FAC9231" w14:textId="65D24DCA" w:rsidR="00E92885" w:rsidRDefault="00AD4842" w:rsidP="00E92885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9E4DB3" wp14:editId="69A176DE">
                <wp:simplePos x="0" y="0"/>
                <wp:positionH relativeFrom="column">
                  <wp:posOffset>4102100</wp:posOffset>
                </wp:positionH>
                <wp:positionV relativeFrom="paragraph">
                  <wp:posOffset>252730</wp:posOffset>
                </wp:positionV>
                <wp:extent cx="247650" cy="152400"/>
                <wp:effectExtent l="57150" t="19050" r="76200" b="95250"/>
                <wp:wrapNone/>
                <wp:docPr id="2370754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F85C" id="Rectangle 2" o:spid="_x0000_s1026" style="position:absolute;margin-left:323pt;margin-top:19.9pt;width:19.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t>A supporting statement outlining personal circumstances, together where possible by an external reference (e.g. School, community leader)</w:t>
      </w:r>
    </w:p>
    <w:p w14:paraId="0C562615" w14:textId="77777777" w:rsidR="00AD4842" w:rsidRDefault="00AD4842" w:rsidP="00AD4842"/>
    <w:p w14:paraId="2FE30856" w14:textId="1F88FF68" w:rsidR="00D071DB" w:rsidRDefault="00802886">
      <w:pPr>
        <w:pStyle w:val="Heading2"/>
      </w:pPr>
      <w:r>
        <w:t>S</w:t>
      </w:r>
      <w:r>
        <w:t>ection 5: Declaration</w:t>
      </w:r>
    </w:p>
    <w:p w14:paraId="33C399C5" w14:textId="236AC126" w:rsidR="00D071DB" w:rsidRDefault="00802886">
      <w:r>
        <w:t xml:space="preserve">I declare that the information provided in this application is true and correct. I understand </w:t>
      </w:r>
      <w:r w:rsidR="005A5CF6">
        <w:t xml:space="preserve">HCL Financial Assistance Panel </w:t>
      </w:r>
      <w:r>
        <w:t>will review my request and may contact me for further information.</w:t>
      </w:r>
    </w:p>
    <w:p w14:paraId="71EEDBD4" w14:textId="43B69C78" w:rsidR="00D071DB" w:rsidRDefault="00802886">
      <w:r>
        <w:t>Signature of Applicant</w:t>
      </w:r>
      <w:r w:rsidR="005A5CF6">
        <w:t>…………………………………………………………………………………………………</w:t>
      </w:r>
      <w:proofErr w:type="gramStart"/>
      <w:r w:rsidR="005A5CF6">
        <w:t>…..</w:t>
      </w:r>
      <w:proofErr w:type="gramEnd"/>
    </w:p>
    <w:p w14:paraId="3B0049F8" w14:textId="77777777" w:rsidR="005A5CF6" w:rsidRDefault="005A5CF6"/>
    <w:p w14:paraId="737435DF" w14:textId="062787A4" w:rsidR="00D071DB" w:rsidRDefault="00802886">
      <w:r>
        <w:t>Date:</w:t>
      </w:r>
      <w:r w:rsidR="005A5CF6">
        <w:t xml:space="preserve"> …………………………………………………</w:t>
      </w:r>
      <w:proofErr w:type="gramStart"/>
      <w:r w:rsidR="005A5CF6">
        <w:t>…..</w:t>
      </w:r>
      <w:proofErr w:type="gramEnd"/>
    </w:p>
    <w:p w14:paraId="4C438E8B" w14:textId="77777777" w:rsidR="00D071DB" w:rsidRDefault="00D071DB"/>
    <w:p w14:paraId="56C03EF0" w14:textId="60A9CA00" w:rsidR="00D071DB" w:rsidRDefault="00802886">
      <w:pPr>
        <w:pStyle w:val="Heading2"/>
      </w:pPr>
      <w:r>
        <w:t xml:space="preserve">For </w:t>
      </w:r>
      <w:r w:rsidR="005A5CF6">
        <w:t>Office U</w:t>
      </w:r>
      <w:r>
        <w:t>se Only</w:t>
      </w:r>
    </w:p>
    <w:p w14:paraId="5972B7AC" w14:textId="77777777" w:rsidR="005A5CF6" w:rsidRPr="005A5CF6" w:rsidRDefault="005A5CF6" w:rsidP="005A5CF6"/>
    <w:p w14:paraId="283B723A" w14:textId="066D7649" w:rsidR="00D071DB" w:rsidRDefault="00802886">
      <w:r>
        <w:t xml:space="preserve">Date Received: </w:t>
      </w:r>
      <w:r w:rsidR="005A5CF6">
        <w:t>…………………………………………</w:t>
      </w:r>
    </w:p>
    <w:p w14:paraId="0B99EA46" w14:textId="77777777" w:rsidR="00D071DB" w:rsidRDefault="00802886">
      <w:r>
        <w:t xml:space="preserve">Committee Decision: ☐ </w:t>
      </w:r>
      <w:proofErr w:type="gramStart"/>
      <w:r>
        <w:t>Approved  ☐</w:t>
      </w:r>
      <w:proofErr w:type="gramEnd"/>
      <w:r>
        <w:t xml:space="preserve"> </w:t>
      </w:r>
      <w:proofErr w:type="gramStart"/>
      <w:r>
        <w:t>Declined  ☐</w:t>
      </w:r>
      <w:proofErr w:type="gramEnd"/>
      <w:r>
        <w:t xml:space="preserve"> Partial Subsidy</w:t>
      </w:r>
    </w:p>
    <w:p w14:paraId="2ABD32AF" w14:textId="2A7280CA" w:rsidR="00D071DB" w:rsidRDefault="00802886">
      <w:r>
        <w:t xml:space="preserve">Subsidy Granted: </w:t>
      </w:r>
      <w:r w:rsidR="005A5CF6">
        <w:t>£</w:t>
      </w:r>
      <w:r>
        <w:t>________________</w:t>
      </w:r>
    </w:p>
    <w:p w14:paraId="374E2058" w14:textId="553EC948" w:rsidR="00D071DB" w:rsidRDefault="00802886">
      <w:r>
        <w:t xml:space="preserve">Notes: </w:t>
      </w:r>
      <w:r w:rsidR="005A5CF6">
        <w:t>………………………………………………………………………………………………………………………</w:t>
      </w:r>
      <w:proofErr w:type="gramStart"/>
      <w:r w:rsidR="005A5CF6">
        <w:t>…..</w:t>
      </w:r>
      <w:proofErr w:type="gramEnd"/>
    </w:p>
    <w:p w14:paraId="36B738C6" w14:textId="77777777" w:rsidR="005A5CF6" w:rsidRDefault="005A5CF6"/>
    <w:p w14:paraId="4B3B8F5C" w14:textId="2F39DE03" w:rsidR="00D071DB" w:rsidRDefault="00802886">
      <w:r>
        <w:t xml:space="preserve">Reviewed By: </w:t>
      </w:r>
      <w:r w:rsidR="005A5CF6">
        <w:t>………………………………………………………………………………</w:t>
      </w:r>
      <w:proofErr w:type="gramStart"/>
      <w:r w:rsidR="005A5CF6">
        <w:t>…..</w:t>
      </w:r>
      <w:proofErr w:type="gramEnd"/>
      <w:r>
        <w:t>Date: ______________</w:t>
      </w:r>
    </w:p>
    <w:p w14:paraId="46F78986" w14:textId="77777777" w:rsidR="00D071DB" w:rsidRDefault="00D071DB"/>
    <w:sectPr w:rsidR="00D071DB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11E0" w14:textId="77777777" w:rsidR="005A5CF6" w:rsidRDefault="005A5CF6" w:rsidP="005A5CF6">
      <w:pPr>
        <w:spacing w:after="0" w:line="240" w:lineRule="auto"/>
      </w:pPr>
      <w:r>
        <w:separator/>
      </w:r>
    </w:p>
  </w:endnote>
  <w:endnote w:type="continuationSeparator" w:id="0">
    <w:p w14:paraId="66BACFB7" w14:textId="77777777" w:rsidR="005A5CF6" w:rsidRDefault="005A5CF6" w:rsidP="005A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07BB" w14:textId="3ED70D90" w:rsidR="005A5CF6" w:rsidRDefault="005A5CF6">
    <w:pPr>
      <w:pStyle w:val="Footer"/>
    </w:pPr>
    <w:r>
      <w:t>KS Sept 25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67CC" w14:textId="77777777" w:rsidR="005A5CF6" w:rsidRDefault="005A5CF6" w:rsidP="005A5CF6">
      <w:pPr>
        <w:spacing w:after="0" w:line="240" w:lineRule="auto"/>
      </w:pPr>
      <w:r>
        <w:separator/>
      </w:r>
    </w:p>
  </w:footnote>
  <w:footnote w:type="continuationSeparator" w:id="0">
    <w:p w14:paraId="47E714ED" w14:textId="77777777" w:rsidR="005A5CF6" w:rsidRDefault="005A5CF6" w:rsidP="005A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1F74DC"/>
    <w:multiLevelType w:val="hybridMultilevel"/>
    <w:tmpl w:val="3BFE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89429">
    <w:abstractNumId w:val="8"/>
  </w:num>
  <w:num w:numId="2" w16cid:durableId="390733935">
    <w:abstractNumId w:val="6"/>
  </w:num>
  <w:num w:numId="3" w16cid:durableId="2106025463">
    <w:abstractNumId w:val="5"/>
  </w:num>
  <w:num w:numId="4" w16cid:durableId="2062825171">
    <w:abstractNumId w:val="4"/>
  </w:num>
  <w:num w:numId="5" w16cid:durableId="18896191">
    <w:abstractNumId w:val="7"/>
  </w:num>
  <w:num w:numId="6" w16cid:durableId="1540623228">
    <w:abstractNumId w:val="3"/>
  </w:num>
  <w:num w:numId="7" w16cid:durableId="517815217">
    <w:abstractNumId w:val="2"/>
  </w:num>
  <w:num w:numId="8" w16cid:durableId="1614747627">
    <w:abstractNumId w:val="1"/>
  </w:num>
  <w:num w:numId="9" w16cid:durableId="169879810">
    <w:abstractNumId w:val="0"/>
  </w:num>
  <w:num w:numId="10" w16cid:durableId="1803881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7DC"/>
    <w:rsid w:val="001315F3"/>
    <w:rsid w:val="0015074B"/>
    <w:rsid w:val="001A5DD9"/>
    <w:rsid w:val="001B2A88"/>
    <w:rsid w:val="001E7FA5"/>
    <w:rsid w:val="002736B6"/>
    <w:rsid w:val="002823BE"/>
    <w:rsid w:val="00293AD9"/>
    <w:rsid w:val="0029639D"/>
    <w:rsid w:val="00326F90"/>
    <w:rsid w:val="00341A26"/>
    <w:rsid w:val="00370224"/>
    <w:rsid w:val="004123A6"/>
    <w:rsid w:val="00447650"/>
    <w:rsid w:val="00494535"/>
    <w:rsid w:val="00582B12"/>
    <w:rsid w:val="005A5CF6"/>
    <w:rsid w:val="00630863"/>
    <w:rsid w:val="00710002"/>
    <w:rsid w:val="007227FE"/>
    <w:rsid w:val="008B6C1B"/>
    <w:rsid w:val="00982DEE"/>
    <w:rsid w:val="00AA1D8D"/>
    <w:rsid w:val="00AD4842"/>
    <w:rsid w:val="00B2761F"/>
    <w:rsid w:val="00B47730"/>
    <w:rsid w:val="00B9506D"/>
    <w:rsid w:val="00BC0DAE"/>
    <w:rsid w:val="00CB0664"/>
    <w:rsid w:val="00D071DB"/>
    <w:rsid w:val="00DA4BFD"/>
    <w:rsid w:val="00E60D64"/>
    <w:rsid w:val="00E92885"/>
    <w:rsid w:val="00ED3B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AE520F-6A8D-424F-AE8F-972FD95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9" ma:contentTypeDescription="Create a new document." ma:contentTypeScope="" ma:versionID="2dd4b8f4304a3159feee3c50c3011df8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0a77a10b921de969a2a70ae18f517d57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8ED2F-E98C-4EE5-9BCD-A3A1C8DA4EBA}"/>
</file>

<file path=customXml/itemProps3.xml><?xml version="1.0" encoding="utf-8"?>
<ds:datastoreItem xmlns:ds="http://schemas.openxmlformats.org/officeDocument/2006/customXml" ds:itemID="{8B369797-0FF7-4AC6-9D00-AF1BA3460AA4}"/>
</file>

<file path=customXml/itemProps4.xml><?xml version="1.0" encoding="utf-8"?>
<ds:datastoreItem xmlns:ds="http://schemas.openxmlformats.org/officeDocument/2006/customXml" ds:itemID="{BD1C465F-23A8-4279-99EB-AB5BBFA08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Kirsty Sockett</cp:lastModifiedBy>
  <cp:revision>2</cp:revision>
  <dcterms:created xsi:type="dcterms:W3CDTF">2025-10-07T08:54:00Z</dcterms:created>
  <dcterms:modified xsi:type="dcterms:W3CDTF">2025-10-07T08:54:00Z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</Properties>
</file>